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20 vom 22. Mai 2025</w:t>
      </w:r>
    </w:p>
    <w:p>
      <w:r>
        <w:t>GR Gerichte, 2025-05-22, DE</w:t>
      </w:r>
    </w:p>
    <w:p>
      <w:r>
        <w:rPr>
          <w:b/>
        </w:rPr>
        <w:t xml:space="preserve">Quelle: </w:t>
      </w:r>
      <w:r>
        <w:t>https://mcp.opencaselaw.ch/entscheid/gr_gerichte_SR2 2025 20</w:t>
      </w:r>
    </w:p>
    <w:p>
      <w:r>
        <w:t>FR: GR_GERICHTE SR2 2025 20 du 22 mai 2025</w:t>
      </w:r>
    </w:p>
    <w:p>
      <w:r>
        <w:t>IT: GR_GERICHTE SR2 2025 20 del 22 maggio 2025</w:t>
      </w:r>
    </w:p>
    <w:p>
      <w:pPr>
        <w:pStyle w:val="Heading2"/>
      </w:pPr>
      <w:r>
        <w:t>Regeste</w:t>
      </w:r>
    </w:p>
    <w:p>
      <w:r>
        <w:t>Drohung etc. | Beschwerde gegen StA, Einstellungsverfügung</w:t>
      </w:r>
    </w:p>
    <w:p>
      <w:pPr>
        <w:pStyle w:val="Heading2"/>
      </w:pPr>
      <w:r>
        <w:t>Erwägungen</w:t>
      </w:r>
    </w:p>
    <w:p>
      <w:r>
        <w:rPr>
          <w:b/>
        </w:rPr>
        <w:t>E. 9</w:t>
      </w:r>
    </w:p>
    <w:p>
      <w:r>
        <w:t>April 2025 in Empfang genommen (vgl. act. E. 3). Die am 11. April 2025 erhobene Beschwerde erweist sich daher als rechtzeitig. 1.3. Gemäss Art. 383 Abs. 1 StPO kann die Verfahrensleitung der Rechtsmittelinstanz die Privatklägerschaft verpflichten, innert einer Frist für allfällige Kosten und Entschädigungen Sicherheit zu leisten. Art. 136 StPO betreffend die unentgeltliche Rechtspflege für die Privatklägerschaft bleibt vorbehalten. Wird die Sicherheit nicht fristgerecht geleistet, so tritt die Rechtsmittelinstanz auf das Rechtsmittel nicht ein (Art. 383 Abs. 2 StPO). Gemäss bundesgerichtlicher Rechtsprechung ist die Sicherheitsleistung nach Art. 383 Abs. 1 StPO an keine Voraussetzungen gebunden, und zwar unbesehen der Frage, ob die Privatklägerschaft ein Rechtsmittel einzig im Strafpunkt oder auch im Zivilpunkt erhebt (BGE 144 IV 17 E. 2.1 m.w.H.; bestätigt in BGer 6B_1144/2020,</w:t>
      </w:r>
    </w:p>
    <w:p>
      <w:r>
        <w:t>3 / 4 6B_1145/2020 v. 12.4.2021 E. 5.1). Die Auferlegung einer Sicherheitsleistung bedarf daher auch keiner besonderen Begründung, solange die verlangte Sicherheitsleistung den Verhältnissen des konkreten Falls angemessen ist (BGer 1B_398/2015 v. 19.5.2016 E. 2.2). 1.4. Mit Verfügung des Vorsitzenden der Zweiten strafrechtlichen Kammer vom 28. April 2025 wurde der Beschwerdeführer aufgefordert, dem Obergericht bis zum</w:t>
      </w:r>
    </w:p>
    <w:p>
      <w:r>
        <w:rPr>
          <w:b/>
        </w:rPr>
        <w:t>E. 13</w:t>
      </w:r>
    </w:p>
    <w:p>
      <w:r>
        <w:t>Mai 2025 eine Sicherheitsleistung von CHF 1'500.00 für Kosten und Entschädigungen zu überweisen. Dabei wurde der Beschwerdeführer insbesondere auch darauf aufmerksam gemacht, dass auf sein Rechtsmittel nicht eingetreten werde, sollte die eingeforderte Sicherheit nicht fristgerecht geleistet werden (vgl. act. D.3). Da die Sicherheitsleistung innert angesetzter Frist nicht geleistet wurde, ist auf die Beschwerde androhungsgemäss nicht einzutreten. 2. Die vorliegende Entscheidung ergeht gestützt auf Art. 388 Abs. 2 lit. a StPO in einzelrichterlicher Kompetenz. 3.1 Von der Erhebung von Gerichtskosten kann ausnahmsweise abgesehen werden (Art. 11 Abs. 1 VGS). 3.2. Mangels Einholen von Stellungnahmen sind keine Entschädigungen zu sprechen.</w:t>
      </w:r>
    </w:p>
    <w:p>
      <w:r>
        <w:t>4 /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